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REQUERIMENTO SOLICITAÇÃO DE BOLSA DE ESTUDO CEBAS</w:t>
      </w:r>
    </w:p>
    <w:p/>
    <w:p>
      <w:r>
        <w:t>Eu _____________________________________________________________________________________,</w:t>
      </w:r>
    </w:p>
    <w:p>
      <w:r>
        <w:t>portador(a) da cédula de identidade RG nº _______________, CPF nº _____________________________,</w:t>
      </w:r>
    </w:p>
    <w:p>
      <w:r>
        <w:t>residente na Rua/Avenida: _________________________________________________________________</w:t>
      </w:r>
    </w:p>
    <w:p>
      <w:r>
        <w:t>número:_________ complemento:____________ Bairro:______________________________</w:t>
      </w:r>
    </w:p>
    <w:p>
      <w:r>
        <w:t>Cidade:_________________________________ UF:______, venho, pelo presente instrumento, solicitar</w:t>
      </w:r>
    </w:p>
    <w:p>
      <w:r>
        <w:t>Bolsa de Estudo CEBAS referente ao processo seletivo para o ano letivo de 2026, conforme o Edital nº</w:t>
      </w:r>
    </w:p>
    <w:p>
      <w:r>
        <w:t>_______, condicionada ao resultado da análise da documentação, em benefício do(s) candidato(s):</w:t>
      </w:r>
    </w:p>
    <w:p>
      <w:r>
        <w:t>1. ______________________________________________________________________________________</w:t>
      </w:r>
    </w:p>
    <w:p>
      <w:r>
        <w:t>2. ______________________________________________________________________________________</w:t>
      </w:r>
    </w:p>
    <w:p>
      <w:r>
        <w:t>3. ______________________________________________________________________________________</w:t>
      </w:r>
    </w:p>
    <w:p>
      <w:r>
        <w:t>4. ______________________________________________________________________________________</w:t>
      </w:r>
    </w:p>
    <w:p/>
    <w:p>
      <w:r>
        <w:t>Declaro estar ciente das normas estabelecidas pelo Instituto Elo Nacional de Apoio na Educação e Cultura do Brasil – IELO e autorizo a divulgação do nome (número</w:t>
      </w:r>
    </w:p>
    <w:p>
      <w:r>
        <w:t>de protocolo) do (a) candidato (a) ser beneficiado (a) com a Bolsa de Estudo e o respectivo percentual,</w:t>
      </w:r>
    </w:p>
    <w:p>
      <w:r>
        <w:t>conforme previsto no Decreto nº 11.791 de 21/11/2023, Lei Complementar nº 187 de dezembro de 2021,</w:t>
      </w:r>
    </w:p>
    <w:p>
      <w:r>
        <w:t>demais disposições legais e critérios institucionais.</w:t>
      </w:r>
    </w:p>
    <w:p/>
    <w:p>
      <w:r>
        <w:t>Jaboatão dos Guararapes, _____ de ______________ de ________.</w:t>
      </w:r>
    </w:p>
    <w:p/>
    <w:p>
      <w:r>
        <w:t>_____________________________________</w:t>
      </w:r>
    </w:p>
    <w:p>
      <w:r>
        <w:t>Assinatura do (a) responsável</w:t>
      </w:r>
    </w:p>
    <w:p/>
    <w:p>
      <w:r>
        <w:t>Termo de Consentimento para Tratamento de Dados Pessoais</w:t>
      </w:r>
    </w:p>
    <w:p>
      <w:r>
        <w:t>Declaro estar ciente de que o tratamento de meus dados pessoais é condição essencial para a participação no processo seletivo de</w:t>
      </w:r>
    </w:p>
    <w:p>
      <w:r>
        <w:t>concessão de Bolsa de Estudo e por este termo declaro estar ciente a respeito das regras dispostas no edital sobre tratamento de</w:t>
      </w:r>
    </w:p>
    <w:p>
      <w:r>
        <w:t>dados pessoais e dou o meu consentimento para a realização do tratamento para as finalidades informadas no Edital de Bolsas de</w:t>
      </w:r>
    </w:p>
    <w:p>
      <w:r>
        <w:t>estudos CEBAS. LEI Nº 13.709, DE 14 DE AGOSTO DE 2018. “Art. 1º Esta Lei dispõe sobre o tratamento de dados pessoais, inclusive</w:t>
      </w:r>
    </w:p>
    <w:p>
      <w:r>
        <w:t>nos meios digitais, por pessoa natural ou por pessoa jurídica de direito público ou privado, com o objetivo de proteger os direitos</w:t>
      </w:r>
    </w:p>
    <w:p>
      <w:r>
        <w:t>fundamentais de liberdade e de privacidade e o livre desenvolvimento da personalidade da pessoa natural”. O Instituto Elo Nacional de Apoio na Educação e Cultura do Brasil – IELO se</w:t>
      </w:r>
    </w:p>
    <w:p>
      <w:r>
        <w:t>responsabiliza pela confidencialidade, sigilo e arquivamento do documento.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Instituto Elo Nacional de Apoio na Educação e Cultura do Brasil – IELO | CNPJ 60.917.268/0001-14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097280" cy="73152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 instituto-0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731520"/>
                  </a:xfrm>
                  <a:prstGeom prst="rect"/>
                </pic:spPr>
              </pic:pic>
            </a:graphicData>
          </a:graphic>
        </wp:inline>
      </w:drawing>
    </w:r>
  </w:p>
  <w:p>
    <w:pPr>
      <w:jc w:val="left"/>
    </w:pPr>
    <w:r>
      <w:t>INSTITUTO ELO NACIONAL DE APOIO NA EDUCAÇÃO E CULTURA DO BRASIL – IELO</w:t>
      <w:br/>
      <w:t>CNPJ: 60.917.268/0001-14</w:t>
      <w:br/>
      <w:t>Endereço: Av. Ulisses Montarroyos, nº 4567 – Casa D – Bairro Candeias – Jaboatão dos Guararapes – PE – CEP 54430-070</w:t>
      <w:br/>
      <w:t>Telefone: (81) 3048-7791 – E-mail: miguelrenato.contador@hotmail.com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