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ANEXO III</w:t>
      </w:r>
    </w:p>
    <w:p>
      <w:r>
        <w:t>DECLARAÇÃO DE PENSÃO ALIMENTÍCIA INFORMAL</w:t>
      </w:r>
    </w:p>
    <w:p>
      <w:r>
        <w:t>(Esta declaração destina-se a informações sobre crianças e/ou adolescentes que recebem pensão alimentícia informal).</w:t>
      </w:r>
    </w:p>
    <w:p/>
    <w:p>
      <w:r>
        <w:t>Declaro, para fins de estudos socioeconômicos, que as crianças e adolescentes abaixo</w:t>
      </w:r>
    </w:p>
    <w:p>
      <w:r>
        <w:t>relacionadas recebem pensão alimentícia informal.</w:t>
      </w:r>
    </w:p>
    <w:p/>
    <w:p>
      <w:r>
        <w:t>Nome ________________________________________________ Valor em R$ ______________________</w:t>
      </w:r>
    </w:p>
    <w:p>
      <w:r>
        <w:t>Nome ________________________________________________ Valor em R$ ______________________</w:t>
      </w:r>
    </w:p>
    <w:p>
      <w:r>
        <w:t>Nome ________________________________________________ Valor em R$ ______________________</w:t>
      </w:r>
    </w:p>
    <w:p/>
    <w:p>
      <w:r>
        <w:t>Comprometo-me com a autenticidade e com a veracidade das informações prestadas neste</w:t>
      </w:r>
    </w:p>
    <w:p>
      <w:r>
        <w:t>formulário e ao longo de todo o processo seletivo e assumo inteira responsabilidade por elas.</w:t>
      </w:r>
    </w:p>
    <w:p>
      <w:r>
        <w:t>Constatada a inautenticidade e/ou inveracidade das informações prestadas, afirmo que estou</w:t>
      </w:r>
    </w:p>
    <w:p>
      <w:r>
        <w:t>ciente das penalidades previstas no Edital para Concessão de Gratuidades Escolares – Bolsa de</w:t>
      </w:r>
    </w:p>
    <w:p>
      <w:r>
        <w:t>Estudo CEBAS e no capítulo III do Código Penal Brasileiro.</w:t>
      </w:r>
    </w:p>
    <w:p/>
    <w:p>
      <w:r>
        <w:t>Jaboatão dos Guararapes, _____ de _______________ de _________</w:t>
      </w:r>
    </w:p>
    <w:p/>
    <w:p>
      <w:r>
        <w:t>_____________________________________________________________________</w:t>
      </w:r>
    </w:p>
    <w:p>
      <w:r>
        <w:t>Nome completo da (o) declarante:</w:t>
      </w:r>
    </w:p>
    <w:p>
      <w:r>
        <w:t>RG: _________________________________________________________________</w:t>
      </w:r>
    </w:p>
    <w:p>
      <w:r>
        <w:t>CPF:_________________________________________________________________</w:t>
      </w:r>
    </w:p>
    <w:p/>
    <w:p>
      <w:r>
        <w:t>Termo de Consentimento para Tratamento de Dados Pessoais</w:t>
      </w:r>
    </w:p>
    <w:p>
      <w:r>
        <w:t>Declaro estar ciente de que o tratamento de meus dados pessoais é condição essencial para a participação no processo seletivo de</w:t>
      </w:r>
    </w:p>
    <w:p>
      <w:r>
        <w:t>concessão de Bolsa de Estudo e por este termo declaro estar ciente a respeito das regras dispostas no edital sobre tratamento de</w:t>
      </w:r>
    </w:p>
    <w:p>
      <w:r>
        <w:t>dados pessoais e dou o meu consentimento para a realização do tratamento para as finalidades informadas no Edital de Bolsas de</w:t>
      </w:r>
    </w:p>
    <w:p>
      <w:r>
        <w:t>estudos CEBAS. LEI Nº 13.709, DE 14 DE AGOSTO DE 2018. “Art. 1º Esta Lei dispõe sobre o tratamento de dados pessoais, inclusive</w:t>
      </w:r>
    </w:p>
    <w:p>
      <w:r>
        <w:t>nos meios digitais, por pessoa natural ou por pessoa jurídica de direito público ou privado, com o objetivo de proteger os direitos</w:t>
      </w:r>
    </w:p>
    <w:p>
      <w:r>
        <w:t>fundamentais de liberdade e de privacidade e o livre desenvolvimento da personalidade da pessoa natural”. O Instituto Elo Nacional de Apoio na Educação e Cultura do Brasil – IELO se</w:t>
      </w:r>
    </w:p>
    <w:p>
      <w:r>
        <w:t>responsabiliza pela confiabilidade, sigilo e arquivamento do documento.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Instituto Elo Nacional de Apoio na Educação e Cultura do Brasil – IELO | CNPJ 60.917.268/0001-14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7315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 instituto-0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3152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left"/>
    </w:pPr>
    <w:r>
      <w:t>INSTITUTO ELO NACIONAL DE APOIO NA EDUCAÇÃO E CULTURA DO BRASIL – IELO</w:t>
      <w:br/>
      <w:t>CNPJ: 60.917.268/0001-14</w:t>
      <w:br/>
      <w:t>Endereço: Av. Ulisses Montarroyos, nº 4567 – Casa D – Bairro Candeias – Jaboatão dos Guararapes – PE – CEP 54430-070</w:t>
      <w:br/>
      <w:t>Telefone: (81) 3048-7791 – E-mail: miguelrenato.contador@hotmail.com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